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6696"/>
            <w:tcMar>
              <w:top w:w="40" w:type="dxa"/>
              <w:bottom w:w="80" w:type="dxa"/>
              <w:start w:w="0" w:type="dxa"/>
              <w:end w:w="0" w:type="dxa"/>
            </w:tcMar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top"/>
          </w:tcPr>
          <w:p>
            <w:pPr>
              <w:jc w:val="left"/>
            </w:pPr>
            <w:r>
              <w:rPr>
                <w:b/>
                <w:color w:val="0B2341"/>
                <w:sz w:val="32"/>
              </w:rPr>
              <w:t>Stars and Stripes Movers</w:t>
            </w:r>
            <w:r>
              <w:rPr>
                <w:sz w:val="19"/>
              </w:rPr>
              <w:br/>
              <w:t>(813) 300-4593 | info@mymovingpros.com | mymovingpros.com</w:t>
            </w:r>
          </w:p>
        </w:tc>
        <w:tc>
          <w:tcPr>
            <w:tcW w:type="dxa" w:w="3384"/>
            <w:tcMar>
              <w:top w:w="40" w:type="dxa"/>
              <w:bottom w:w="80" w:type="dxa"/>
              <w:start w:w="0" w:type="dxa"/>
              <w:end w:w="0" w:type="dxa"/>
            </w:tcMar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top"/>
          </w:tcPr>
          <w:p>
            <w:pPr>
              <w:jc w:val="right"/>
            </w:pPr>
            <w:r>
              <w:rPr>
                <w:b/>
                <w:color w:val="1F6B4D"/>
                <w:sz w:val="24"/>
              </w:rPr>
              <w:t>10,000+ moves</w:t>
            </w:r>
            <w:r>
              <w:rPr>
                <w:color w:val="596677"/>
                <w:sz w:val="17"/>
              </w:rPr>
              <w:br/>
              <w:t>Office hubs: Tampa, Valrico, Columbus | East Coast and routes east of the Mississippi</w:t>
            </w:r>
          </w:p>
        </w:tc>
      </w:tr>
    </w:tbl>
    <w:p>
      <w:pPr>
        <w:spacing w:before="160" w:after="40"/>
      </w:pPr>
      <w:r>
        <w:rPr>
          <w:b/>
          <w:color w:val="0B2341"/>
          <w:sz w:val="42"/>
        </w:rPr>
        <w:t>Printable Room Labels</w:t>
      </w:r>
    </w:p>
    <w:p>
      <w:pPr>
        <w:spacing w:after="160"/>
      </w:pPr>
      <w:r>
        <w:rPr>
          <w:color w:val="44546A"/>
          <w:sz w:val="21"/>
        </w:rPr>
        <w:t>Write the destination room in large letters and place labels on two sides of each box for faster unloading.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368"/>
      </w:tblGrid>
      <w:tr>
        <w:tc>
          <w:tcPr>
            <w:tcW w:type="dxa" w:w="10368"/>
            <w:shd w:fill="E8EEF5"/>
            <w:tcBorders>
              <w:top w:val="single" w:sz="8" w:space="0" w:color="B9D6C8"/>
              <w:left w:val="single" w:sz="8" w:space="0" w:color="B9D6C8"/>
              <w:bottom w:val="single" w:sz="8" w:space="0" w:color="B9D6C8"/>
              <w:right w:val="single" w:sz="8" w:space="0" w:color="B9D6C8"/>
            </w:tcBorders>
            <w:tcMar>
              <w:top w:w="100" w:type="dxa"/>
              <w:bottom w:w="100" w:type="dxa"/>
              <w:start w:w="140" w:type="dxa"/>
              <w:end w:w="140" w:type="dxa"/>
            </w:tcMar>
          </w:tcPr>
          <w:p>
            <w:pPr>
              <w:spacing w:after="0"/>
            </w:pPr>
            <w:r>
              <w:rPr>
                <w:b/>
                <w:color w:val="1F6B4D"/>
              </w:rPr>
              <w:t>Quick tip:</w:t>
            </w:r>
            <w:r>
              <w:t xml:space="preserve"> Room names help the crew unload quickly. Label boxes by where they should land: Kitchen, Primary Bedroom, Office, Garage, Storage, Open First.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4968"/>
            <w:tcMar>
              <w:top w:w="90" w:type="dxa"/>
              <w:bottom w:w="90" w:type="dxa"/>
              <w:start w:w="120" w:type="dxa"/>
              <w:end w:w="120" w:type="dxa"/>
            </w:tcMar>
            <w:tcBorders>
              <w:top w:val="dashed" w:sz="10" w:space="0" w:color="7A8797"/>
              <w:left w:val="dashed" w:sz="10" w:space="0" w:color="7A8797"/>
              <w:bottom w:val="dashed" w:sz="10" w:space="0" w:color="7A8797"/>
              <w:right w:val="dashed" w:sz="10" w:space="0" w:color="7A8797"/>
            </w:tcBorders>
            <w:vAlign w:val="top"/>
          </w:tcPr>
          <w:p>
            <w:pPr>
              <w:spacing w:after="40"/>
            </w:pPr>
            <w:r>
              <w:rPr>
                <w:b/>
                <w:color w:val="0B2341"/>
                <w:sz w:val="40"/>
              </w:rPr>
              <w:t>KITCHEN</w:t>
            </w:r>
          </w:p>
          <w:p>
            <w:pPr>
              <w:spacing w:after="40"/>
            </w:pPr>
            <w:r>
              <w:rPr>
                <w:color w:val="44546A"/>
                <w:sz w:val="17"/>
              </w:rPr>
              <w:t>Box # ____    Priority: ☐ Open first  ☐ Fragile  ☐ Heavy</w:t>
            </w:r>
          </w:p>
          <w:p>
            <w:pPr>
              <w:spacing w:after="40"/>
            </w:pPr>
            <w:r>
              <w:rPr>
                <w:b/>
              </w:rPr>
              <w:t xml:space="preserve">Contents: </w:t>
            </w:r>
            <w:r>
              <w:t>Dishes, pans, pantry, small appliances</w:t>
            </w:r>
          </w:p>
          <w:p>
            <w:pPr>
              <w:spacing w:after="0"/>
            </w:pPr>
            <w:r>
              <w:rPr>
                <w:color w:val="596677"/>
                <w:sz w:val="15"/>
              </w:rPr>
              <w:t>Stars and Stripes Movers | (813) 300-4593 | mymovingpros.com</w:t>
            </w:r>
          </w:p>
        </w:tc>
        <w:tc>
          <w:tcPr>
            <w:tcW w:type="dxa" w:w="4968"/>
            <w:tcMar>
              <w:top w:w="90" w:type="dxa"/>
              <w:bottom w:w="90" w:type="dxa"/>
              <w:start w:w="120" w:type="dxa"/>
              <w:end w:w="120" w:type="dxa"/>
            </w:tcMar>
            <w:tcBorders>
              <w:top w:val="dashed" w:sz="10" w:space="0" w:color="7A8797"/>
              <w:left w:val="dashed" w:sz="10" w:space="0" w:color="7A8797"/>
              <w:bottom w:val="dashed" w:sz="10" w:space="0" w:color="7A8797"/>
              <w:right w:val="dashed" w:sz="10" w:space="0" w:color="7A8797"/>
            </w:tcBorders>
            <w:vAlign w:val="top"/>
          </w:tcPr>
          <w:p>
            <w:pPr>
              <w:spacing w:after="40"/>
            </w:pPr>
            <w:r>
              <w:rPr>
                <w:b/>
                <w:color w:val="0B2341"/>
                <w:sz w:val="40"/>
              </w:rPr>
              <w:t>PRIMARY BEDROOM</w:t>
            </w:r>
          </w:p>
          <w:p>
            <w:pPr>
              <w:spacing w:after="40"/>
            </w:pPr>
            <w:r>
              <w:rPr>
                <w:color w:val="44546A"/>
                <w:sz w:val="17"/>
              </w:rPr>
              <w:t>Box # ____    Priority: ☐ Open first  ☐ Fragile  ☐ Heavy</w:t>
            </w:r>
          </w:p>
          <w:p>
            <w:pPr>
              <w:spacing w:after="40"/>
            </w:pPr>
            <w:r>
              <w:rPr>
                <w:b/>
              </w:rPr>
              <w:t xml:space="preserve">Contents: </w:t>
            </w:r>
            <w:r>
              <w:t>Clothes, shoes, nightstand, bedding</w:t>
            </w:r>
          </w:p>
          <w:p>
            <w:pPr>
              <w:spacing w:after="0"/>
            </w:pPr>
            <w:r>
              <w:rPr>
                <w:color w:val="596677"/>
                <w:sz w:val="15"/>
              </w:rPr>
              <w:t>Stars and Stripes Movers | (813) 300-4593 | mymovingpros.com</w:t>
            </w:r>
          </w:p>
        </w:tc>
      </w:tr>
      <w:tr>
        <w:tc>
          <w:tcPr>
            <w:tcW w:type="dxa" w:w="4968"/>
            <w:tcMar>
              <w:top w:w="90" w:type="dxa"/>
              <w:bottom w:w="90" w:type="dxa"/>
              <w:start w:w="120" w:type="dxa"/>
              <w:end w:w="120" w:type="dxa"/>
            </w:tcMar>
            <w:tcBorders>
              <w:top w:val="dashed" w:sz="10" w:space="0" w:color="7A8797"/>
              <w:left w:val="dashed" w:sz="10" w:space="0" w:color="7A8797"/>
              <w:bottom w:val="dashed" w:sz="10" w:space="0" w:color="7A8797"/>
              <w:right w:val="dashed" w:sz="10" w:space="0" w:color="7A8797"/>
            </w:tcBorders>
            <w:vAlign w:val="top"/>
          </w:tcPr>
          <w:p>
            <w:pPr>
              <w:spacing w:after="40"/>
            </w:pPr>
            <w:r>
              <w:rPr>
                <w:b/>
                <w:color w:val="0B2341"/>
                <w:sz w:val="40"/>
              </w:rPr>
              <w:t>BATHROOM</w:t>
            </w:r>
          </w:p>
          <w:p>
            <w:pPr>
              <w:spacing w:after="40"/>
            </w:pPr>
            <w:r>
              <w:rPr>
                <w:color w:val="44546A"/>
                <w:sz w:val="17"/>
              </w:rPr>
              <w:t>Box # ____    Priority: ☐ Open first  ☐ Fragile  ☐ Heavy</w:t>
            </w:r>
          </w:p>
          <w:p>
            <w:pPr>
              <w:spacing w:after="40"/>
            </w:pPr>
            <w:r>
              <w:rPr>
                <w:b/>
              </w:rPr>
              <w:t xml:space="preserve">Contents: </w:t>
            </w:r>
            <w:r>
              <w:t>Towels, toiletries, cleaning supplies</w:t>
            </w:r>
          </w:p>
          <w:p>
            <w:pPr>
              <w:spacing w:after="0"/>
            </w:pPr>
            <w:r>
              <w:rPr>
                <w:color w:val="596677"/>
                <w:sz w:val="15"/>
              </w:rPr>
              <w:t>Stars and Stripes Movers | (813) 300-4593 | mymovingpros.com</w:t>
            </w:r>
          </w:p>
        </w:tc>
        <w:tc>
          <w:tcPr>
            <w:tcW w:type="dxa" w:w="4968"/>
            <w:tcMar>
              <w:top w:w="90" w:type="dxa"/>
              <w:bottom w:w="90" w:type="dxa"/>
              <w:start w:w="120" w:type="dxa"/>
              <w:end w:w="120" w:type="dxa"/>
            </w:tcMar>
            <w:tcBorders>
              <w:top w:val="dashed" w:sz="10" w:space="0" w:color="7A8797"/>
              <w:left w:val="dashed" w:sz="10" w:space="0" w:color="7A8797"/>
              <w:bottom w:val="dashed" w:sz="10" w:space="0" w:color="7A8797"/>
              <w:right w:val="dashed" w:sz="10" w:space="0" w:color="7A8797"/>
            </w:tcBorders>
            <w:vAlign w:val="top"/>
          </w:tcPr>
          <w:p>
            <w:pPr>
              <w:spacing w:after="40"/>
            </w:pPr>
            <w:r>
              <w:rPr>
                <w:b/>
                <w:color w:val="0B2341"/>
                <w:sz w:val="40"/>
              </w:rPr>
              <w:t>OFFICE</w:t>
            </w:r>
          </w:p>
          <w:p>
            <w:pPr>
              <w:spacing w:after="40"/>
            </w:pPr>
            <w:r>
              <w:rPr>
                <w:color w:val="44546A"/>
                <w:sz w:val="17"/>
              </w:rPr>
              <w:t>Box # ____    Priority: ☐ Open first  ☐ Fragile  ☐ Heavy</w:t>
            </w:r>
          </w:p>
          <w:p>
            <w:pPr>
              <w:spacing w:after="40"/>
            </w:pPr>
            <w:r>
              <w:rPr>
                <w:b/>
              </w:rPr>
              <w:t xml:space="preserve">Contents: </w:t>
            </w:r>
            <w:r>
              <w:t>Desk items, files, books, electronics</w:t>
            </w:r>
          </w:p>
          <w:p>
            <w:pPr>
              <w:spacing w:after="0"/>
            </w:pPr>
            <w:r>
              <w:rPr>
                <w:color w:val="596677"/>
                <w:sz w:val="15"/>
              </w:rPr>
              <w:t>Stars and Stripes Movers | (813) 300-4593 | mymovingpros.com</w:t>
            </w:r>
          </w:p>
        </w:tc>
      </w:tr>
      <w:tr>
        <w:tc>
          <w:tcPr>
            <w:tcW w:type="dxa" w:w="4968"/>
            <w:tcMar>
              <w:top w:w="90" w:type="dxa"/>
              <w:bottom w:w="90" w:type="dxa"/>
              <w:start w:w="120" w:type="dxa"/>
              <w:end w:w="120" w:type="dxa"/>
            </w:tcMar>
            <w:tcBorders>
              <w:top w:val="dashed" w:sz="10" w:space="0" w:color="7A8797"/>
              <w:left w:val="dashed" w:sz="10" w:space="0" w:color="7A8797"/>
              <w:bottom w:val="dashed" w:sz="10" w:space="0" w:color="7A8797"/>
              <w:right w:val="dashed" w:sz="10" w:space="0" w:color="7A8797"/>
            </w:tcBorders>
            <w:vAlign w:val="top"/>
          </w:tcPr>
          <w:p>
            <w:pPr>
              <w:spacing w:after="40"/>
            </w:pPr>
            <w:r>
              <w:rPr>
                <w:b/>
                <w:color w:val="0B2341"/>
                <w:sz w:val="40"/>
              </w:rPr>
              <w:t>LIVING ROOM</w:t>
            </w:r>
          </w:p>
          <w:p>
            <w:pPr>
              <w:spacing w:after="40"/>
            </w:pPr>
            <w:r>
              <w:rPr>
                <w:color w:val="44546A"/>
                <w:sz w:val="17"/>
              </w:rPr>
              <w:t>Box # ____    Priority: ☐ Open first  ☐ Fragile  ☐ Heavy</w:t>
            </w:r>
          </w:p>
          <w:p>
            <w:pPr>
              <w:spacing w:after="40"/>
            </w:pPr>
            <w:r>
              <w:rPr>
                <w:b/>
              </w:rPr>
              <w:t xml:space="preserve">Contents: </w:t>
            </w:r>
            <w:r>
              <w:t>Decor, lamps, remotes, framed photos</w:t>
            </w:r>
          </w:p>
          <w:p>
            <w:pPr>
              <w:spacing w:after="0"/>
            </w:pPr>
            <w:r>
              <w:rPr>
                <w:color w:val="596677"/>
                <w:sz w:val="15"/>
              </w:rPr>
              <w:t>Stars and Stripes Movers | (813) 300-4593 | mymovingpros.com</w:t>
            </w:r>
          </w:p>
        </w:tc>
        <w:tc>
          <w:tcPr>
            <w:tcW w:type="dxa" w:w="4968"/>
            <w:tcMar>
              <w:top w:w="90" w:type="dxa"/>
              <w:bottom w:w="90" w:type="dxa"/>
              <w:start w:w="120" w:type="dxa"/>
              <w:end w:w="120" w:type="dxa"/>
            </w:tcMar>
            <w:tcBorders>
              <w:top w:val="dashed" w:sz="10" w:space="0" w:color="7A8797"/>
              <w:left w:val="dashed" w:sz="10" w:space="0" w:color="7A8797"/>
              <w:bottom w:val="dashed" w:sz="10" w:space="0" w:color="7A8797"/>
              <w:right w:val="dashed" w:sz="10" w:space="0" w:color="7A8797"/>
            </w:tcBorders>
            <w:vAlign w:val="top"/>
          </w:tcPr>
          <w:p>
            <w:pPr>
              <w:spacing w:after="40"/>
            </w:pPr>
            <w:r>
              <w:rPr>
                <w:b/>
                <w:color w:val="0B2341"/>
                <w:sz w:val="40"/>
              </w:rPr>
              <w:t>OPEN FIRST</w:t>
            </w:r>
          </w:p>
          <w:p>
            <w:pPr>
              <w:spacing w:after="40"/>
            </w:pPr>
            <w:r>
              <w:rPr>
                <w:color w:val="44546A"/>
                <w:sz w:val="17"/>
              </w:rPr>
              <w:t>Box # ____    Priority: ☐ Open first  ☐ Fragile  ☐ Heavy</w:t>
            </w:r>
          </w:p>
          <w:p>
            <w:pPr>
              <w:spacing w:after="40"/>
            </w:pPr>
            <w:r>
              <w:rPr>
                <w:b/>
              </w:rPr>
              <w:t xml:space="preserve">Contents: </w:t>
            </w:r>
            <w:r>
              <w:t>Chargers, bedding, towels, tools, essentials</w:t>
            </w:r>
          </w:p>
          <w:p>
            <w:pPr>
              <w:spacing w:after="0"/>
            </w:pPr>
            <w:r>
              <w:rPr>
                <w:color w:val="596677"/>
                <w:sz w:val="15"/>
              </w:rPr>
              <w:t>Stars and Stripes Movers | (813) 300-4593 | mymovingpros.com</w:t>
            </w:r>
          </w:p>
        </w:tc>
      </w:tr>
      <w:tr>
        <w:tc>
          <w:tcPr>
            <w:tcW w:type="dxa" w:w="4968"/>
            <w:tcMar>
              <w:top w:w="90" w:type="dxa"/>
              <w:bottom w:w="90" w:type="dxa"/>
              <w:start w:w="120" w:type="dxa"/>
              <w:end w:w="120" w:type="dxa"/>
            </w:tcMar>
            <w:tcBorders>
              <w:top w:val="dashed" w:sz="10" w:space="0" w:color="7A8797"/>
              <w:left w:val="dashed" w:sz="10" w:space="0" w:color="7A8797"/>
              <w:bottom w:val="dashed" w:sz="10" w:space="0" w:color="7A8797"/>
              <w:right w:val="dashed" w:sz="10" w:space="0" w:color="7A8797"/>
            </w:tcBorders>
            <w:vAlign w:val="top"/>
          </w:tcPr>
          <w:p>
            <w:pPr>
              <w:spacing w:after="40"/>
            </w:pPr>
            <w:r>
              <w:rPr>
                <w:b/>
                <w:color w:val="0B2341"/>
                <w:sz w:val="40"/>
              </w:rPr>
              <w:t>FRAGILE</w:t>
            </w:r>
          </w:p>
          <w:p>
            <w:pPr>
              <w:spacing w:after="40"/>
            </w:pPr>
            <w:r>
              <w:rPr>
                <w:color w:val="44546A"/>
                <w:sz w:val="17"/>
              </w:rPr>
              <w:t>Box # ____    Priority: ☐ Open first  ☐ Fragile  ☐ Heavy</w:t>
            </w:r>
          </w:p>
          <w:p>
            <w:pPr>
              <w:spacing w:after="40"/>
            </w:pPr>
            <w:r>
              <w:rPr>
                <w:b/>
              </w:rPr>
              <w:t xml:space="preserve">Contents: </w:t>
            </w:r>
            <w:r>
              <w:t>Glass, china, mirrors, art, collectibles</w:t>
            </w:r>
          </w:p>
          <w:p>
            <w:pPr>
              <w:spacing w:after="0"/>
            </w:pPr>
            <w:r>
              <w:rPr>
                <w:color w:val="596677"/>
                <w:sz w:val="15"/>
              </w:rPr>
              <w:t>Stars and Stripes Movers | (813) 300-4593 | mymovingpros.com</w:t>
            </w:r>
          </w:p>
        </w:tc>
        <w:tc>
          <w:tcPr>
            <w:tcW w:type="dxa" w:w="4968"/>
            <w:tcMar>
              <w:top w:w="90" w:type="dxa"/>
              <w:bottom w:w="90" w:type="dxa"/>
              <w:start w:w="120" w:type="dxa"/>
              <w:end w:w="120" w:type="dxa"/>
            </w:tcMar>
            <w:tcBorders>
              <w:top w:val="dashed" w:sz="10" w:space="0" w:color="7A8797"/>
              <w:left w:val="dashed" w:sz="10" w:space="0" w:color="7A8797"/>
              <w:bottom w:val="dashed" w:sz="10" w:space="0" w:color="7A8797"/>
              <w:right w:val="dashed" w:sz="10" w:space="0" w:color="7A8797"/>
            </w:tcBorders>
            <w:vAlign w:val="top"/>
          </w:tcPr>
          <w:p>
            <w:pPr>
              <w:spacing w:after="40"/>
            </w:pPr>
            <w:r>
              <w:rPr>
                <w:b/>
                <w:color w:val="0B2341"/>
                <w:sz w:val="40"/>
              </w:rPr>
              <w:t>STORAGE</w:t>
            </w:r>
          </w:p>
          <w:p>
            <w:pPr>
              <w:spacing w:after="40"/>
            </w:pPr>
            <w:r>
              <w:rPr>
                <w:color w:val="44546A"/>
                <w:sz w:val="17"/>
              </w:rPr>
              <w:t>Box # ____    Priority: ☐ Open first  ☐ Fragile  ☐ Heavy</w:t>
            </w:r>
          </w:p>
          <w:p>
            <w:pPr>
              <w:spacing w:after="40"/>
            </w:pPr>
            <w:r>
              <w:rPr>
                <w:b/>
              </w:rPr>
              <w:t xml:space="preserve">Contents: </w:t>
            </w:r>
            <w:r>
              <w:t>Seasonal, garage, long-term storage</w:t>
            </w:r>
          </w:p>
          <w:p>
            <w:pPr>
              <w:spacing w:after="0"/>
            </w:pPr>
            <w:r>
              <w:rPr>
                <w:color w:val="596677"/>
                <w:sz w:val="15"/>
              </w:rPr>
              <w:t>Stars and Stripes Movers | (813) 300-4593 | mymovingpros.com</w:t>
            </w:r>
          </w:p>
        </w:tc>
      </w:tr>
    </w:tbl>
    <w:p>
      <w:pPr>
        <w:sectPr>
          <w:footerReference w:type="default" r:id="rId9"/>
          <w:pgSz w:w="12240" w:h="15840"/>
          <w:pgMar w:top="936" w:right="936" w:bottom="936" w:left="936" w:header="504" w:footer="504" w:gutter="0"/>
          <w:cols w:space="720"/>
          <w:docGrid w:linePitch="360"/>
        </w:sectPr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6696"/>
            <w:tcMar>
              <w:top w:w="40" w:type="dxa"/>
              <w:bottom w:w="80" w:type="dxa"/>
              <w:start w:w="0" w:type="dxa"/>
              <w:end w:w="0" w:type="dxa"/>
            </w:tcMar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top"/>
          </w:tcPr>
          <w:p>
            <w:pPr>
              <w:jc w:val="left"/>
            </w:pPr>
            <w:r>
              <w:rPr>
                <w:b/>
                <w:color w:val="0B2341"/>
                <w:sz w:val="32"/>
              </w:rPr>
              <w:t>Stars and Stripes Movers</w:t>
            </w:r>
            <w:r>
              <w:rPr>
                <w:sz w:val="19"/>
              </w:rPr>
              <w:br/>
              <w:t>(813) 300-4593 | info@mymovingpros.com | mymovingpros.com</w:t>
            </w:r>
          </w:p>
        </w:tc>
        <w:tc>
          <w:tcPr>
            <w:tcW w:type="dxa" w:w="3384"/>
            <w:tcMar>
              <w:top w:w="40" w:type="dxa"/>
              <w:bottom w:w="80" w:type="dxa"/>
              <w:start w:w="0" w:type="dxa"/>
              <w:end w:w="0" w:type="dxa"/>
            </w:tcMar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vAlign w:val="top"/>
          </w:tcPr>
          <w:p>
            <w:pPr>
              <w:jc w:val="right"/>
            </w:pPr>
            <w:r>
              <w:rPr>
                <w:b/>
                <w:color w:val="1F6B4D"/>
                <w:sz w:val="24"/>
              </w:rPr>
              <w:t>10,000+ moves</w:t>
            </w:r>
            <w:r>
              <w:rPr>
                <w:color w:val="596677"/>
                <w:sz w:val="17"/>
              </w:rPr>
              <w:br/>
              <w:t>Office hubs: Tampa, Valrico, Columbus | East Coast and routes east of the Mississippi</w:t>
            </w:r>
          </w:p>
        </w:tc>
      </w:tr>
    </w:tbl>
    <w:p>
      <w:pPr>
        <w:spacing w:before="160" w:after="40"/>
      </w:pPr>
      <w:r>
        <w:rPr>
          <w:b/>
          <w:color w:val="0B2341"/>
          <w:sz w:val="42"/>
        </w:rPr>
        <w:t>Blank Room Labels</w:t>
      </w:r>
    </w:p>
    <w:p>
      <w:pPr>
        <w:spacing w:after="160"/>
      </w:pPr>
      <w:r>
        <w:rPr>
          <w:color w:val="44546A"/>
          <w:sz w:val="21"/>
        </w:rPr>
        <w:t>Print extra copies and fill in custom rooms, storage units, specialty items, or floor numbers.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4968"/>
            <w:tcMar>
              <w:top w:w="90" w:type="dxa"/>
              <w:bottom w:w="90" w:type="dxa"/>
              <w:start w:w="120" w:type="dxa"/>
              <w:end w:w="120" w:type="dxa"/>
            </w:tcMar>
            <w:tcBorders>
              <w:top w:val="dashed" w:sz="10" w:space="0" w:color="7A8797"/>
              <w:left w:val="dashed" w:sz="10" w:space="0" w:color="7A8797"/>
              <w:bottom w:val="dashed" w:sz="10" w:space="0" w:color="7A8797"/>
              <w:right w:val="dashed" w:sz="10" w:space="0" w:color="7A8797"/>
            </w:tcBorders>
            <w:vAlign w:val="top"/>
          </w:tcPr>
          <w:p>
            <w:pPr>
              <w:spacing w:after="40"/>
            </w:pPr>
            <w:r>
              <w:rPr>
                <w:b/>
                <w:color w:val="0B2341"/>
                <w:sz w:val="40"/>
              </w:rPr>
              <w:t>ROOM:</w:t>
            </w:r>
          </w:p>
          <w:p>
            <w:pPr>
              <w:spacing w:after="40"/>
            </w:pPr>
            <w:r>
              <w:rPr>
                <w:color w:val="44546A"/>
                <w:sz w:val="17"/>
              </w:rPr>
              <w:t>Box # ____    Priority: ☐ Open first  ☐ Fragile  ☐ Heavy</w:t>
            </w:r>
          </w:p>
          <w:p>
            <w:pPr>
              <w:spacing w:after="40"/>
            </w:pPr>
            <w:r>
              <w:rPr>
                <w:b/>
              </w:rPr>
              <w:t xml:space="preserve">Contents: </w:t>
            </w:r>
            <w:r>
              <w:t>________________________________</w:t>
            </w:r>
          </w:p>
          <w:p>
            <w:pPr>
              <w:spacing w:after="0"/>
            </w:pPr>
            <w:r>
              <w:rPr>
                <w:color w:val="596677"/>
                <w:sz w:val="15"/>
              </w:rPr>
              <w:t>Stars and Stripes Movers | (813) 300-4593 | mymovingpros.com</w:t>
            </w:r>
          </w:p>
        </w:tc>
        <w:tc>
          <w:tcPr>
            <w:tcW w:type="dxa" w:w="4968"/>
            <w:tcMar>
              <w:top w:w="90" w:type="dxa"/>
              <w:bottom w:w="90" w:type="dxa"/>
              <w:start w:w="120" w:type="dxa"/>
              <w:end w:w="120" w:type="dxa"/>
            </w:tcMar>
            <w:tcBorders>
              <w:top w:val="dashed" w:sz="10" w:space="0" w:color="7A8797"/>
              <w:left w:val="dashed" w:sz="10" w:space="0" w:color="7A8797"/>
              <w:bottom w:val="dashed" w:sz="10" w:space="0" w:color="7A8797"/>
              <w:right w:val="dashed" w:sz="10" w:space="0" w:color="7A8797"/>
            </w:tcBorders>
            <w:vAlign w:val="top"/>
          </w:tcPr>
          <w:p>
            <w:pPr>
              <w:spacing w:after="40"/>
            </w:pPr>
            <w:r>
              <w:rPr>
                <w:b/>
                <w:color w:val="0B2341"/>
                <w:sz w:val="40"/>
              </w:rPr>
              <w:t>ROOM:</w:t>
            </w:r>
          </w:p>
          <w:p>
            <w:pPr>
              <w:spacing w:after="40"/>
            </w:pPr>
            <w:r>
              <w:rPr>
                <w:color w:val="44546A"/>
                <w:sz w:val="17"/>
              </w:rPr>
              <w:t>Box # ____    Priority: ☐ Open first  ☐ Fragile  ☐ Heavy</w:t>
            </w:r>
          </w:p>
          <w:p>
            <w:pPr>
              <w:spacing w:after="40"/>
            </w:pPr>
            <w:r>
              <w:rPr>
                <w:b/>
              </w:rPr>
              <w:t xml:space="preserve">Contents: </w:t>
            </w:r>
            <w:r>
              <w:t>________________________________</w:t>
            </w:r>
          </w:p>
          <w:p>
            <w:pPr>
              <w:spacing w:after="0"/>
            </w:pPr>
            <w:r>
              <w:rPr>
                <w:color w:val="596677"/>
                <w:sz w:val="15"/>
              </w:rPr>
              <w:t>Stars and Stripes Movers | (813) 300-4593 | mymovingpros.com</w:t>
            </w:r>
          </w:p>
        </w:tc>
      </w:tr>
      <w:tr>
        <w:tc>
          <w:tcPr>
            <w:tcW w:type="dxa" w:w="4968"/>
            <w:tcMar>
              <w:top w:w="90" w:type="dxa"/>
              <w:bottom w:w="90" w:type="dxa"/>
              <w:start w:w="120" w:type="dxa"/>
              <w:end w:w="120" w:type="dxa"/>
            </w:tcMar>
            <w:tcBorders>
              <w:top w:val="dashed" w:sz="10" w:space="0" w:color="7A8797"/>
              <w:left w:val="dashed" w:sz="10" w:space="0" w:color="7A8797"/>
              <w:bottom w:val="dashed" w:sz="10" w:space="0" w:color="7A8797"/>
              <w:right w:val="dashed" w:sz="10" w:space="0" w:color="7A8797"/>
            </w:tcBorders>
            <w:vAlign w:val="top"/>
          </w:tcPr>
          <w:p>
            <w:pPr>
              <w:spacing w:after="40"/>
            </w:pPr>
            <w:r>
              <w:rPr>
                <w:b/>
                <w:color w:val="0B2341"/>
                <w:sz w:val="40"/>
              </w:rPr>
              <w:t>ROOM:</w:t>
            </w:r>
          </w:p>
          <w:p>
            <w:pPr>
              <w:spacing w:after="40"/>
            </w:pPr>
            <w:r>
              <w:rPr>
                <w:color w:val="44546A"/>
                <w:sz w:val="17"/>
              </w:rPr>
              <w:t>Box # ____    Priority: ☐ Open first  ☐ Fragile  ☐ Heavy</w:t>
            </w:r>
          </w:p>
          <w:p>
            <w:pPr>
              <w:spacing w:after="40"/>
            </w:pPr>
            <w:r>
              <w:rPr>
                <w:b/>
              </w:rPr>
              <w:t xml:space="preserve">Contents: </w:t>
            </w:r>
            <w:r>
              <w:t>________________________________</w:t>
            </w:r>
          </w:p>
          <w:p>
            <w:pPr>
              <w:spacing w:after="0"/>
            </w:pPr>
            <w:r>
              <w:rPr>
                <w:color w:val="596677"/>
                <w:sz w:val="15"/>
              </w:rPr>
              <w:t>Stars and Stripes Movers | (813) 300-4593 | mymovingpros.com</w:t>
            </w:r>
          </w:p>
        </w:tc>
        <w:tc>
          <w:tcPr>
            <w:tcW w:type="dxa" w:w="4968"/>
            <w:tcMar>
              <w:top w:w="90" w:type="dxa"/>
              <w:bottom w:w="90" w:type="dxa"/>
              <w:start w:w="120" w:type="dxa"/>
              <w:end w:w="120" w:type="dxa"/>
            </w:tcMar>
            <w:tcBorders>
              <w:top w:val="dashed" w:sz="10" w:space="0" w:color="7A8797"/>
              <w:left w:val="dashed" w:sz="10" w:space="0" w:color="7A8797"/>
              <w:bottom w:val="dashed" w:sz="10" w:space="0" w:color="7A8797"/>
              <w:right w:val="dashed" w:sz="10" w:space="0" w:color="7A8797"/>
            </w:tcBorders>
            <w:vAlign w:val="top"/>
          </w:tcPr>
          <w:p>
            <w:pPr>
              <w:spacing w:after="40"/>
            </w:pPr>
            <w:r>
              <w:rPr>
                <w:b/>
                <w:color w:val="0B2341"/>
                <w:sz w:val="40"/>
              </w:rPr>
              <w:t>ROOM:</w:t>
            </w:r>
          </w:p>
          <w:p>
            <w:pPr>
              <w:spacing w:after="40"/>
            </w:pPr>
            <w:r>
              <w:rPr>
                <w:color w:val="44546A"/>
                <w:sz w:val="17"/>
              </w:rPr>
              <w:t>Box # ____    Priority: ☐ Open first  ☐ Fragile  ☐ Heavy</w:t>
            </w:r>
          </w:p>
          <w:p>
            <w:pPr>
              <w:spacing w:after="40"/>
            </w:pPr>
            <w:r>
              <w:rPr>
                <w:b/>
              </w:rPr>
              <w:t xml:space="preserve">Contents: </w:t>
            </w:r>
            <w:r>
              <w:t>________________________________</w:t>
            </w:r>
          </w:p>
          <w:p>
            <w:pPr>
              <w:spacing w:after="0"/>
            </w:pPr>
            <w:r>
              <w:rPr>
                <w:color w:val="596677"/>
                <w:sz w:val="15"/>
              </w:rPr>
              <w:t>Stars and Stripes Movers | (813) 300-4593 | mymovingpros.com</w:t>
            </w:r>
          </w:p>
        </w:tc>
      </w:tr>
      <w:tr>
        <w:tc>
          <w:tcPr>
            <w:tcW w:type="dxa" w:w="4968"/>
            <w:tcMar>
              <w:top w:w="90" w:type="dxa"/>
              <w:bottom w:w="90" w:type="dxa"/>
              <w:start w:w="120" w:type="dxa"/>
              <w:end w:w="120" w:type="dxa"/>
            </w:tcMar>
            <w:tcBorders>
              <w:top w:val="dashed" w:sz="10" w:space="0" w:color="7A8797"/>
              <w:left w:val="dashed" w:sz="10" w:space="0" w:color="7A8797"/>
              <w:bottom w:val="dashed" w:sz="10" w:space="0" w:color="7A8797"/>
              <w:right w:val="dashed" w:sz="10" w:space="0" w:color="7A8797"/>
            </w:tcBorders>
            <w:vAlign w:val="top"/>
          </w:tcPr>
          <w:p>
            <w:pPr>
              <w:spacing w:after="40"/>
            </w:pPr>
            <w:r>
              <w:rPr>
                <w:b/>
                <w:color w:val="0B2341"/>
                <w:sz w:val="40"/>
              </w:rPr>
              <w:t>ROOM:</w:t>
            </w:r>
          </w:p>
          <w:p>
            <w:pPr>
              <w:spacing w:after="40"/>
            </w:pPr>
            <w:r>
              <w:rPr>
                <w:color w:val="44546A"/>
                <w:sz w:val="17"/>
              </w:rPr>
              <w:t>Box # ____    Priority: ☐ Open first  ☐ Fragile  ☐ Heavy</w:t>
            </w:r>
          </w:p>
          <w:p>
            <w:pPr>
              <w:spacing w:after="40"/>
            </w:pPr>
            <w:r>
              <w:rPr>
                <w:b/>
              </w:rPr>
              <w:t xml:space="preserve">Contents: </w:t>
            </w:r>
            <w:r>
              <w:t>________________________________</w:t>
            </w:r>
          </w:p>
          <w:p>
            <w:pPr>
              <w:spacing w:after="0"/>
            </w:pPr>
            <w:r>
              <w:rPr>
                <w:color w:val="596677"/>
                <w:sz w:val="15"/>
              </w:rPr>
              <w:t>Stars and Stripes Movers | (813) 300-4593 | mymovingpros.com</w:t>
            </w:r>
          </w:p>
        </w:tc>
        <w:tc>
          <w:tcPr>
            <w:tcW w:type="dxa" w:w="4968"/>
            <w:tcMar>
              <w:top w:w="90" w:type="dxa"/>
              <w:bottom w:w="90" w:type="dxa"/>
              <w:start w:w="120" w:type="dxa"/>
              <w:end w:w="120" w:type="dxa"/>
            </w:tcMar>
            <w:tcBorders>
              <w:top w:val="dashed" w:sz="10" w:space="0" w:color="7A8797"/>
              <w:left w:val="dashed" w:sz="10" w:space="0" w:color="7A8797"/>
              <w:bottom w:val="dashed" w:sz="10" w:space="0" w:color="7A8797"/>
              <w:right w:val="dashed" w:sz="10" w:space="0" w:color="7A8797"/>
            </w:tcBorders>
            <w:vAlign w:val="top"/>
          </w:tcPr>
          <w:p>
            <w:pPr>
              <w:spacing w:after="40"/>
            </w:pPr>
            <w:r>
              <w:rPr>
                <w:b/>
                <w:color w:val="0B2341"/>
                <w:sz w:val="40"/>
              </w:rPr>
              <w:t>ROOM:</w:t>
            </w:r>
          </w:p>
          <w:p>
            <w:pPr>
              <w:spacing w:after="40"/>
            </w:pPr>
            <w:r>
              <w:rPr>
                <w:color w:val="44546A"/>
                <w:sz w:val="17"/>
              </w:rPr>
              <w:t>Box # ____    Priority: ☐ Open first  ☐ Fragile  ☐ Heavy</w:t>
            </w:r>
          </w:p>
          <w:p>
            <w:pPr>
              <w:spacing w:after="40"/>
            </w:pPr>
            <w:r>
              <w:rPr>
                <w:b/>
              </w:rPr>
              <w:t xml:space="preserve">Contents: </w:t>
            </w:r>
            <w:r>
              <w:t>________________________________</w:t>
            </w:r>
          </w:p>
          <w:p>
            <w:pPr>
              <w:spacing w:after="0"/>
            </w:pPr>
            <w:r>
              <w:rPr>
                <w:color w:val="596677"/>
                <w:sz w:val="15"/>
              </w:rPr>
              <w:t>Stars and Stripes Movers | (813) 300-4593 | mymovingpros.com</w:t>
            </w:r>
          </w:p>
        </w:tc>
      </w:tr>
      <w:tr>
        <w:tc>
          <w:tcPr>
            <w:tcW w:type="dxa" w:w="4968"/>
            <w:tcMar>
              <w:top w:w="90" w:type="dxa"/>
              <w:bottom w:w="90" w:type="dxa"/>
              <w:start w:w="120" w:type="dxa"/>
              <w:end w:w="120" w:type="dxa"/>
            </w:tcMar>
            <w:tcBorders>
              <w:top w:val="dashed" w:sz="10" w:space="0" w:color="7A8797"/>
              <w:left w:val="dashed" w:sz="10" w:space="0" w:color="7A8797"/>
              <w:bottom w:val="dashed" w:sz="10" w:space="0" w:color="7A8797"/>
              <w:right w:val="dashed" w:sz="10" w:space="0" w:color="7A8797"/>
            </w:tcBorders>
            <w:vAlign w:val="top"/>
          </w:tcPr>
          <w:p>
            <w:pPr>
              <w:spacing w:after="40"/>
            </w:pPr>
            <w:r>
              <w:rPr>
                <w:b/>
                <w:color w:val="0B2341"/>
                <w:sz w:val="40"/>
              </w:rPr>
              <w:t>ROOM:</w:t>
            </w:r>
          </w:p>
          <w:p>
            <w:pPr>
              <w:spacing w:after="40"/>
            </w:pPr>
            <w:r>
              <w:rPr>
                <w:color w:val="44546A"/>
                <w:sz w:val="17"/>
              </w:rPr>
              <w:t>Box # ____    Priority: ☐ Open first  ☐ Fragile  ☐ Heavy</w:t>
            </w:r>
          </w:p>
          <w:p>
            <w:pPr>
              <w:spacing w:after="40"/>
            </w:pPr>
            <w:r>
              <w:rPr>
                <w:b/>
              </w:rPr>
              <w:t xml:space="preserve">Contents: </w:t>
            </w:r>
            <w:r>
              <w:t>________________________________</w:t>
            </w:r>
          </w:p>
          <w:p>
            <w:pPr>
              <w:spacing w:after="0"/>
            </w:pPr>
            <w:r>
              <w:rPr>
                <w:color w:val="596677"/>
                <w:sz w:val="15"/>
              </w:rPr>
              <w:t>Stars and Stripes Movers | (813) 300-4593 | mymovingpros.com</w:t>
            </w:r>
          </w:p>
        </w:tc>
        <w:tc>
          <w:tcPr>
            <w:tcW w:type="dxa" w:w="4968"/>
            <w:tcMar>
              <w:top w:w="90" w:type="dxa"/>
              <w:bottom w:w="90" w:type="dxa"/>
              <w:start w:w="120" w:type="dxa"/>
              <w:end w:w="120" w:type="dxa"/>
            </w:tcMar>
            <w:tcBorders>
              <w:top w:val="dashed" w:sz="10" w:space="0" w:color="7A8797"/>
              <w:left w:val="dashed" w:sz="10" w:space="0" w:color="7A8797"/>
              <w:bottom w:val="dashed" w:sz="10" w:space="0" w:color="7A8797"/>
              <w:right w:val="dashed" w:sz="10" w:space="0" w:color="7A8797"/>
            </w:tcBorders>
            <w:vAlign w:val="top"/>
          </w:tcPr>
          <w:p>
            <w:pPr>
              <w:spacing w:after="40"/>
            </w:pPr>
            <w:r>
              <w:rPr>
                <w:b/>
                <w:color w:val="0B2341"/>
                <w:sz w:val="40"/>
              </w:rPr>
              <w:t>ROOM:</w:t>
            </w:r>
          </w:p>
          <w:p>
            <w:pPr>
              <w:spacing w:after="40"/>
            </w:pPr>
            <w:r>
              <w:rPr>
                <w:color w:val="44546A"/>
                <w:sz w:val="17"/>
              </w:rPr>
              <w:t>Box # ____    Priority: ☐ Open first  ☐ Fragile  ☐ Heavy</w:t>
            </w:r>
          </w:p>
          <w:p>
            <w:pPr>
              <w:spacing w:after="40"/>
            </w:pPr>
            <w:r>
              <w:rPr>
                <w:b/>
              </w:rPr>
              <w:t xml:space="preserve">Contents: </w:t>
            </w:r>
            <w:r>
              <w:t>________________________________</w:t>
            </w:r>
          </w:p>
          <w:p>
            <w:pPr>
              <w:spacing w:after="0"/>
            </w:pPr>
            <w:r>
              <w:rPr>
                <w:color w:val="596677"/>
                <w:sz w:val="15"/>
              </w:rPr>
              <w:t>Stars and Stripes Movers | (813) 300-4593 | mymovingpros.com</w:t>
            </w:r>
          </w:p>
        </w:tc>
      </w:tr>
      <w:tr>
        <w:tc>
          <w:tcPr>
            <w:tcW w:type="dxa" w:w="4968"/>
            <w:tcMar>
              <w:top w:w="90" w:type="dxa"/>
              <w:bottom w:w="90" w:type="dxa"/>
              <w:start w:w="120" w:type="dxa"/>
              <w:end w:w="120" w:type="dxa"/>
            </w:tcMar>
            <w:tcBorders>
              <w:top w:val="dashed" w:sz="10" w:space="0" w:color="7A8797"/>
              <w:left w:val="dashed" w:sz="10" w:space="0" w:color="7A8797"/>
              <w:bottom w:val="dashed" w:sz="10" w:space="0" w:color="7A8797"/>
              <w:right w:val="dashed" w:sz="10" w:space="0" w:color="7A8797"/>
            </w:tcBorders>
            <w:vAlign w:val="top"/>
          </w:tcPr>
          <w:p>
            <w:pPr>
              <w:spacing w:after="40"/>
            </w:pPr>
            <w:r>
              <w:rPr>
                <w:b/>
                <w:color w:val="0B2341"/>
                <w:sz w:val="40"/>
              </w:rPr>
              <w:t>ROOM:</w:t>
            </w:r>
          </w:p>
          <w:p>
            <w:pPr>
              <w:spacing w:after="40"/>
            </w:pPr>
            <w:r>
              <w:rPr>
                <w:color w:val="44546A"/>
                <w:sz w:val="17"/>
              </w:rPr>
              <w:t>Box # ____    Priority: ☐ Open first  ☐ Fragile  ☐ Heavy</w:t>
            </w:r>
          </w:p>
          <w:p>
            <w:pPr>
              <w:spacing w:after="40"/>
            </w:pPr>
            <w:r>
              <w:rPr>
                <w:b/>
              </w:rPr>
              <w:t xml:space="preserve">Contents: </w:t>
            </w:r>
            <w:r>
              <w:t>________________________________</w:t>
            </w:r>
          </w:p>
          <w:p>
            <w:pPr>
              <w:spacing w:after="0"/>
            </w:pPr>
            <w:r>
              <w:rPr>
                <w:color w:val="596677"/>
                <w:sz w:val="15"/>
              </w:rPr>
              <w:t>Stars and Stripes Movers | (813) 300-4593 | mymovingpros.com</w:t>
            </w:r>
          </w:p>
        </w:tc>
        <w:tc>
          <w:tcPr>
            <w:tcW w:type="dxa" w:w="4968"/>
            <w:tcMar>
              <w:top w:w="90" w:type="dxa"/>
              <w:bottom w:w="90" w:type="dxa"/>
              <w:start w:w="120" w:type="dxa"/>
              <w:end w:w="120" w:type="dxa"/>
            </w:tcMar>
            <w:tcBorders>
              <w:top w:val="dashed" w:sz="10" w:space="0" w:color="7A8797"/>
              <w:left w:val="dashed" w:sz="10" w:space="0" w:color="7A8797"/>
              <w:bottom w:val="dashed" w:sz="10" w:space="0" w:color="7A8797"/>
              <w:right w:val="dashed" w:sz="10" w:space="0" w:color="7A8797"/>
            </w:tcBorders>
            <w:vAlign w:val="top"/>
          </w:tcPr>
          <w:p>
            <w:pPr>
              <w:spacing w:after="40"/>
            </w:pPr>
            <w:r>
              <w:rPr>
                <w:b/>
                <w:color w:val="0B2341"/>
                <w:sz w:val="40"/>
              </w:rPr>
              <w:t>ROOM:</w:t>
            </w:r>
          </w:p>
          <w:p>
            <w:pPr>
              <w:spacing w:after="40"/>
            </w:pPr>
            <w:r>
              <w:rPr>
                <w:color w:val="44546A"/>
                <w:sz w:val="17"/>
              </w:rPr>
              <w:t>Box # ____    Priority: ☐ Open first  ☐ Fragile  ☐ Heavy</w:t>
            </w:r>
          </w:p>
          <w:p>
            <w:pPr>
              <w:spacing w:after="40"/>
            </w:pPr>
            <w:r>
              <w:rPr>
                <w:b/>
              </w:rPr>
              <w:t xml:space="preserve">Contents: </w:t>
            </w:r>
            <w:r>
              <w:t>________________________________</w:t>
            </w:r>
          </w:p>
          <w:p>
            <w:pPr>
              <w:spacing w:after="0"/>
            </w:pPr>
            <w:r>
              <w:rPr>
                <w:color w:val="596677"/>
                <w:sz w:val="15"/>
              </w:rPr>
              <w:t>Stars and Stripes Movers | (813) 300-4593 | mymovingpros.com</w:t>
            </w:r>
          </w:p>
        </w:tc>
      </w:tr>
    </w:tbl>
    <w:sectPr w:rsidR="00FC693F" w:rsidRPr="0006063C" w:rsidSect="00034616">
      <w:pgSz w:w="12240" w:h="15840"/>
      <w:pgMar w:top="936" w:right="936" w:bottom="936" w:left="936" w:header="504" w:footer="5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596677"/>
        <w:sz w:val="17"/>
      </w:rPr>
      <w:t>Stars and Stripes Movers | (813) 300-4593 | info@mymovingpros.com | mymovingpros.com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83" w:lineRule="auto"/>
    </w:pPr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40" w:line="276" w:lineRule="auto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 w:line="276" w:lineRule="auto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60" w:line="276" w:lineRule="auto"/>
      <w:outlineLvl w:val="2"/>
    </w:pPr>
    <w:rPr>
      <w:rFonts w:asciiTheme="majorHAnsi" w:eastAsiaTheme="majorEastAsia" w:hAnsiTheme="majorHAnsi" w:cstheme="majorBidi" w:ascii="Calibri" w:hAnsi="Calibri"/>
      <w:b/>
      <w:bCs/>
      <w:color w:val="1F4D78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